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Romantic Poetry:An Anthology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Romantic Poetry:An Anthology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本书出售、求购地址：https://www.jiaokey.com/book/detail/40995395.html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关键词搜索：https://www.jiaokey.com/tag/English Romantic Poetry:An Anthology.html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