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origines du langage et des langues Volume 2</w:t>
      </w:r>
    </w:p>
    <w:p>
      <w:r>
        <w:rPr>
          <w:rFonts w:ascii="宋体" w:hAnsi="宋体" w:eastAsia="宋体"/>
          <w:sz w:val="24"/>
        </w:rPr>
        <w:t>Béatrice Fracchiolla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origines du langage et des langues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Béatrice Fracchiolla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Harmattan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本书出售、求购地址：https://www.jiaokey.com/book/detail/40995391.html</w:t>
      </w:r>
    </w:p>
    <w:p>
      <w:r>
        <w:t>更多相关图书推荐：https://www.jiaokey.com</w:t>
      </w:r>
    </w:p>
    <w:p>
      <w:r>
        <w:t>Béatrice Fracchiolla 其他作品：https://www.jiaokey.com/tag/Béatrice Fracchiolla.html</w:t>
      </w:r>
    </w:p>
    <w:p>
      <w:r>
        <w:t>Paris: Harmattan 出版图书：https://www.jiaokey.com/tag/Paris: Harmattan.html</w:t>
      </w:r>
    </w:p>
    <w:p>
      <w:r>
        <w:t>关键词搜索：https://www.jiaokey.com/tag/Les origines du langage et des langues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