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linguistics = 语言学中的数学方法</w:t>
      </w:r>
    </w:p>
    <w:p>
      <w:r>
        <w:rPr>
          <w:rFonts w:ascii="宋体" w:hAnsi="宋体" w:eastAsia="宋体"/>
          <w:sz w:val="24"/>
        </w:rPr>
        <w:t xml:space="preserve"> Robert E.Wall著; 冯志伟导读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linguistics = 语言学中的数学方法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E.Wall著; 冯志伟导读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本书出售、求购地址：https://www.jiaokey.com/book/detail/40995386.html</w:t>
      </w:r>
    </w:p>
    <w:p>
      <w:r>
        <w:t>更多相关图书推荐：https://www.jiaokey.com</w:t>
      </w:r>
    </w:p>
    <w:p>
      <w:r>
        <w:t xml:space="preserve"> Robert E.Wall著; 冯志伟导读 其他作品：https://www.jiaokey.com/tag/ Robert E.Wall著; 冯志伟导读.html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关键词搜索：https://www.jiaokey.com/tag/Mathematical methods in linguistics = 语言学中的数学方法.html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