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in language and cognition : explorations in cognitive diversity = 语言与认知的空间 : 认知多样性探索</w:t>
      </w:r>
    </w:p>
    <w:p>
      <w:r>
        <w:rPr>
          <w:rFonts w:ascii="宋体" w:hAnsi="宋体" w:eastAsia="宋体"/>
          <w:sz w:val="24"/>
        </w:rPr>
        <w:t>Stephen C. Levinson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in language and cognition : explorations in cognitive diversity = 语言与认知的空间 : 认知多样性探索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 Levinson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本书出售、求购地址：https://www.jiaokey.com/book/detail/40995365.html</w:t>
      </w:r>
    </w:p>
    <w:p>
      <w:r>
        <w:t>更多相关图书推荐：https://www.jiaokey.com</w:t>
      </w:r>
    </w:p>
    <w:p>
      <w:r>
        <w:t>Stephen C. Levinson 其他作品：https://www.jiaokey.com/tag/Stephen C. Levinson.html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关键词搜索：https://www.jiaokey.com/tag/Space in language and cognition : explorations in cognitive diversity = 语言与认知的空间 : 认知多样性探索.html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