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speaking to inform second language learning = 口头话语分析与第二语言习得</w:t>
      </w:r>
    </w:p>
    <w:p>
      <w:r>
        <w:rPr>
          <w:rFonts w:ascii="宋体" w:hAnsi="宋体" w:eastAsia="宋体"/>
          <w:sz w:val="24"/>
        </w:rPr>
        <w:t>Diana Boxer; Andrew D.Cohen; 俞洪亮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speaking to inform second language learning = 口头话语分析与第二语言习得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Boxer; Andrew D.Cohen; 俞洪亮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本书出售、求购地址：https://www.jiaokey.com/book/detail/40995349.html</w:t>
      </w:r>
    </w:p>
    <w:p>
      <w:r>
        <w:t>更多相关图书推荐：https://www.jiaokey.com</w:t>
      </w:r>
    </w:p>
    <w:p>
      <w:r>
        <w:t>Diana Boxer; Andrew D.Cohen; 俞洪亮 其他作品：https://www.jiaokey.com/tag/Diana Boxer; Andrew D.Cohen; 俞洪亮.html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关键词搜索：https://www.jiaokey.com/tag/Studying speaking to inform second language learning = 口头话语分析与第二语言习得.html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