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study linguistics: a guide to understanding language Second Edition</w:t>
      </w:r>
    </w:p>
    <w:p>
      <w:r>
        <w:rPr>
          <w:rFonts w:ascii="宋体" w:hAnsi="宋体" w:eastAsia="宋体"/>
          <w:sz w:val="24"/>
        </w:rPr>
        <w:t>Geoffrey 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study linguistics: a guide to understanding language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本书出售、求购地址：https://www.jiaokey.com/book/detail/40995334.html</w:t>
      </w:r>
    </w:p>
    <w:p>
      <w:r>
        <w:t>更多相关图书推荐：https://www.jiaokey.com</w:t>
      </w:r>
    </w:p>
    <w:p>
      <w:r>
        <w:t>Geoffrey Finch 其他作品：https://www.jiaokey.com/tag/Geoffrey Finch.html</w:t>
      </w:r>
    </w:p>
    <w:p>
      <w:r>
        <w:t>Palgrave Macmillan 出版图书：https://www.jiaokey.com/tag/Palgrave Macmillan.html</w:t>
      </w:r>
    </w:p>
    <w:p>
      <w:r>
        <w:t>关键词搜索：https://www.jiaokey.com/tag/How to study linguistics: a guide to understanding language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