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metaphor: 多模态隐喻</w:t>
      </w:r>
    </w:p>
    <w:p>
      <w:r>
        <w:rPr>
          <w:rFonts w:ascii="宋体" w:hAnsi="宋体" w:eastAsia="宋体"/>
          <w:sz w:val="24"/>
        </w:rPr>
        <w:t>Charles J.Forceville; Eduardo Urios-Aparisi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metaphor: 多模态隐喻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J.Forceville; Eduardo Urios-Aparisi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本书出售、求购地址：https://www.jiaokey.com/book/detail/40995239.html</w:t>
      </w:r>
    </w:p>
    <w:p>
      <w:r>
        <w:t>更多相关图书推荐：https://www.jiaokey.com</w:t>
      </w:r>
    </w:p>
    <w:p>
      <w:r>
        <w:t>Charles J.Forceville; Eduardo Urios-Aparisi 其他作品：https://www.jiaokey.com/tag/Charles J.Forceville; Eduardo Urios-Aparisi.html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关键词搜索：https://www.jiaokey.com/tag/Multimodal metaphor: 多模态隐喻.html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