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corpus linguistics = 语料库语言学入门</w:t>
      </w:r>
    </w:p>
    <w:p>
      <w:r>
        <w:rPr>
          <w:rFonts w:ascii="宋体" w:hAnsi="宋体" w:eastAsia="宋体"/>
          <w:sz w:val="24"/>
        </w:rPr>
        <w:t>Graeme Kennedy著; 顾曰国导读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corpus linguistics = 语料库语言学入门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Kennedy著; 顾曰国导读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本书出售、求购地址：https://www.jiaokey.com/book/detail/40995225.html</w:t>
      </w:r>
    </w:p>
    <w:p>
      <w:r>
        <w:t>更多相关图书推荐：https://www.jiaokey.com</w:t>
      </w:r>
    </w:p>
    <w:p>
      <w:r>
        <w:t>Graeme Kennedy著; 顾曰国导读 其他作品：https://www.jiaokey.com/tag/Graeme Kennedy著; 顾曰国导读.html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introduction to corpus linguistics = 语料库语言学入门.html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