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psycholinguistics = 心理语言学导论</w:t>
      </w:r>
    </w:p>
    <w:p>
      <w:r>
        <w:rPr>
          <w:rFonts w:ascii="宋体" w:hAnsi="宋体" w:eastAsia="宋体"/>
          <w:sz w:val="24"/>
        </w:rPr>
        <w:t xml:space="preserve"> Natalia v.Sciarini著; 崔刚导读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psycholinguistics = 心理语言学导论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Natalia v.Sciarini著; 崔刚导读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本书出售、求购地址：https://www.jiaokey.com/book/detail/40995185.html</w:t>
      </w:r>
    </w:p>
    <w:p>
      <w:r>
        <w:t>更多相关图书推荐：https://www.jiaokey.com</w:t>
      </w:r>
    </w:p>
    <w:p>
      <w:r>
        <w:t xml:space="preserve"> Natalia v.Sciarini著; 崔刚导读 其他作品：https://www.jiaokey.com/tag/ Natalia v.Sciarini著; 崔刚导读.html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关键词搜索：https://www.jiaokey.com/tag/An introduction to psycholinguistics = 心理语言学导论.html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