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relations and the lexicon = 语义关系与词库</w:t>
      </w:r>
    </w:p>
    <w:p>
      <w:r>
        <w:rPr>
          <w:rFonts w:ascii="宋体" w:hAnsi="宋体" w:eastAsia="宋体"/>
          <w:sz w:val="24"/>
        </w:rPr>
        <w:t>M.Lynne Murphy; 董秀芳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relations and the lexicon = 语义关系与词库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M.Lynne Murphy; 董秀芳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本书出售、求购地址：https://www.jiaokey.com/book/detail/40995113.html</w:t>
      </w:r>
    </w:p>
    <w:p>
      <w:r>
        <w:t>更多相关图书推荐：https://www.jiaokey.com</w:t>
      </w:r>
    </w:p>
    <w:p>
      <w:r>
        <w:t>M.Lynne Murphy; 董秀芳 其他作品：https://www.jiaokey.com/tag/M.Lynne Murphy; 董秀芳.html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关键词搜索：https://www.jiaokey.com/tag/Semantic relations and the lexicon = 语义关系与词库.html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