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in context : a corpus-driven approach</w:t>
      </w:r>
    </w:p>
    <w:p>
      <w:r>
        <w:rPr>
          <w:rFonts w:ascii="宋体" w:hAnsi="宋体" w:eastAsia="宋体"/>
          <w:sz w:val="24"/>
        </w:rPr>
        <w:t>by Christoph Rühlemann ; preface by Michael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in context : a corpus-driven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Christoph Rühlemann ; preface by Michael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本书出售、求购地址：https://www.jiaokey.com/book/detail/40995092.html</w:t>
      </w:r>
    </w:p>
    <w:p>
      <w:r>
        <w:t>更多相关图书推荐：https://www.jiaokey.com</w:t>
      </w:r>
    </w:p>
    <w:p>
      <w:r>
        <w:t>by Christoph Rühlemann ; preface by Michael McCarthy 其他作品：https://www.jiaokey.com/tag/by Christoph Rühlemann ; preface by Michael McCarthy.html</w:t>
      </w:r>
    </w:p>
    <w:p>
      <w:r>
        <w:t>Continuum 出版图书：https://www.jiaokey.com/tag/Continuum.html</w:t>
      </w:r>
    </w:p>
    <w:p>
      <w:r>
        <w:t>关键词搜索：https://www.jiaokey.com/tag/Conversation in context : a corpus-driven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