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language boundaries: multimodal use in multilingual contexts</w:t>
      </w:r>
    </w:p>
    <w:p>
      <w:r>
        <w:rPr>
          <w:rFonts w:ascii="宋体" w:hAnsi="宋体" w:eastAsia="宋体"/>
          <w:sz w:val="24"/>
        </w:rPr>
        <w:t>Marta Fernández-Villanueva; Konstanze Jungbluth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language boundaries: multimodal use in multilingual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Marta Fernández-Villanueva; Konstanze Jungbluth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本书出售、求购地址：https://www.jiaokey.com/book/detail/40995081.html</w:t>
      </w:r>
    </w:p>
    <w:p>
      <w:r>
        <w:t>更多相关图书推荐：https://www.jiaokey.com</w:t>
      </w:r>
    </w:p>
    <w:p>
      <w:r>
        <w:t>Marta Fernández-Villanueva; Konstanze Jungbluth 其他作品：https://www.jiaokey.com/tag/Marta Fernández-Villanueva; Konstanze Jungbluth.html</w:t>
      </w:r>
    </w:p>
    <w:p>
      <w:r>
        <w:t>De Gruyter 出版图书：https://www.jiaokey.com/tag/De Gruyter.html</w:t>
      </w:r>
    </w:p>
    <w:p>
      <w:r>
        <w:t>关键词搜索：https://www.jiaokey.com/tag/Beyond language boundaries: multimodal use in multilingual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