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the heritage language learnerknowledge</w:t>
      </w:r>
    </w:p>
    <w:p>
      <w:r>
        <w:rPr>
          <w:rFonts w:ascii="宋体" w:hAnsi="宋体" w:eastAsia="宋体"/>
          <w:sz w:val="24"/>
        </w:rPr>
        <w:t>Neriko Musha Doerr and Kiri Lee.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the heritage language learnerknowledge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Neriko Musha Doerr and Kiri Lee.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本书出售、求购地址：https://www.jiaokey.com/book/detail/40995068.html</w:t>
      </w:r>
    </w:p>
    <w:p>
      <w:r>
        <w:t>更多相关图书推荐：https://www.jiaokey.com</w:t>
      </w:r>
    </w:p>
    <w:p>
      <w:r>
        <w:t>Neriko Musha Doerr and Kiri Lee. 其他作品：https://www.jiaokey.com/tag/Neriko Musha Doerr and Kiri Lee..html</w:t>
      </w:r>
    </w:p>
    <w:p>
      <w:r>
        <w:t>De Gruyter Mouton 出版图书：https://www.jiaokey.com/tag/De Gruyter Mouton.html</w:t>
      </w:r>
    </w:p>
    <w:p>
      <w:r>
        <w:t>关键词搜索：https://www.jiaokey.com/tag/Constructing the heritage language learnerknowledge.html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