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Ethics: A Very Short Introduction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Ethics: A Very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本书出售、求购地址：https://www.jiaokey.com/book/detail/40995049.html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关键词搜索：https://www.jiaokey.com/tag/Christian Ethics: A Very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