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Pentecostalism: A Very Short Introduction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Pentecostalism: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本书出售、求购地址：https://www.jiaokey.com/book/detail/40995032.html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关键词搜索：https://www.jiaokey.com/tag/Pentecostalism: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