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Explorations in functional syntax: a new framework for lexicogrammatical analysis = 功能句法探索: 词汇语法分析的新框架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Explorations in functional syntax: a new framework for lexicogrammatical analysis = 功能句法探索: 词汇语法分析的新框架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本书出售、求购地址：https://www.jiaokey.com/book/detail/40995024.html</w:t>
      </w:r>
    </w:p>
    <w:p>
      <w:r>
        <w:t>更多相关图书推荐：https://www.jiaokey.com</w:t>
      </w:r>
    </w:p>
    <w:p>
      <w:r>
        <w:t>世界图书出版公司 出版图书：https://www.jiaokey.com/tag/世界图书出版公司.html</w:t>
      </w:r>
    </w:p>
    <w:p>
      <w:r>
        <w:t>关键词搜索：https://www.jiaokey.com/tag/Explorations in functional syntax: a new framework for lexicogrammatical analysis = 功能句法探索: 词汇语法分析的新框架.html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