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Content-based second language teaching and learning: an interactive approach = 基于内容的第二语言教与学: 互动的思路</w:t>
      </w:r>
    </w:p>
    <w:p>
      <w:r>
        <w:rPr>
          <w:rFonts w:ascii="宋体" w:hAnsi="宋体" w:eastAsia="宋体"/>
          <w:sz w:val="24"/>
        </w:rPr>
        <w:t xml:space="preserve"> Theresa Y.Austin著; 李柏令导读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Content-based second language teaching and learning: an interactive approach = 基于内容的第二语言教与学: 互动的思路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Theresa Y.Austin著; 李柏令导读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本书出售、求购地址：https://www.jiaokey.com/book/detail/40994995.html</w:t>
      </w:r>
    </w:p>
    <w:p>
      <w:r>
        <w:t>更多相关图书推荐：https://www.jiaokey.com</w:t>
      </w:r>
    </w:p>
    <w:p>
      <w:r>
        <w:t xml:space="preserve"> Theresa Y.Austin著; 李柏令导读 其他作品：https://www.jiaokey.com/tag/ Theresa Y.Austin著; 李柏令导读.html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关键词搜索：https://www.jiaokey.com/tag/Content-based second language teaching and learning: an interactive approach = 基于内容的第二语言教与学: 互动的思路.html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