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maneuvering in argumentative discourse  : extending the pragma-dialectical theory of argumentation</w:t>
      </w:r>
    </w:p>
    <w:p>
      <w:r>
        <w:rPr>
          <w:rFonts w:ascii="宋体" w:hAnsi="宋体" w:eastAsia="宋体"/>
          <w:sz w:val="24"/>
        </w:rPr>
        <w:t>Frans H. van Eemeren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maneuvering in argumentative discourse  : extending the pragma-dialectical theory of argumentation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H. van Eemeren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本书出售、求购地址：https://www.jiaokey.com/book/detail/40994968.html</w:t>
      </w:r>
    </w:p>
    <w:p>
      <w:r>
        <w:t>更多相关图书推荐：https://www.jiaokey.com</w:t>
      </w:r>
    </w:p>
    <w:p>
      <w:r>
        <w:t>Frans H. van Eemeren 其他作品：https://www.jiaokey.com/tag/Frans H. van Eemeren.html</w:t>
      </w:r>
    </w:p>
    <w:p>
      <w:r>
        <w:t>John Benjamins 出版图书：https://www.jiaokey.com/tag/John Benjamins.html</w:t>
      </w:r>
    </w:p>
    <w:p>
      <w:r>
        <w:t>关键词搜索：https://www.jiaokey.com/tag/Strategic maneuvering in argumentative discourse  : extending the pragma-dialectical theory of argumentation.html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