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DRUG SYNTHESIS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DRUG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本书出售、求购地址：https://www.jiaokey.com/book/detail/40994884.html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关键词搜索：https://www.jiaokey.com/tag/MODERN DRUG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