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STERILE DOSAGE FORMS THEIR PREPARATION AND CLINICAL APPLICATION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STERILE DOSAGE FORMS THEIR PREPARATION AND CLINICAL APPLICATION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本书出售、求购地址：https://www.jiaokey.com/book/detail/40994856.html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关键词搜索：https://www.jiaokey.com/tag/STERILE DOSAGE FORMS THEIR PREPARATION AND CLINICAL APPLICATION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