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SADTLER COMMERCIAL INFRARED GRATING SPECTRA-SURFACE ACTIVE AGENTS 1983-84 VPLS.27-28 C7801K-C8400K</w:t>
      </w:r>
    </w:p>
    <w:p>
      <w:r>
        <w:rPr>
          <w:rFonts w:ascii="宋体" w:hAnsi="宋体" w:eastAsia="宋体"/>
          <w:sz w:val="24"/>
        </w:rPr>
        <w:t>SADTLER RESEARCH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SADTLER COMMERCIAL INFRARED GRATING SPECTRA-SURFACE ACTIVE AGENTS 1983-84 VPLS.27-28 C7801K-C8400K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SADTLER RESEARCH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本书出售、求购地址：https://www.jiaokey.com/book/detail/40994773.html</w:t>
      </w:r>
    </w:p>
    <w:p>
      <w:r>
        <w:t>更多相关图书推荐：https://www.jiaokey.com</w:t>
      </w:r>
    </w:p>
    <w:p>
      <w:r>
        <w:t>SADTLER RESEARCH LABORATORIES 其他作品：https://www.jiaokey.com/tag/SADTLER RESEARCH LABORATORIES.html</w:t>
      </w:r>
    </w:p>
    <w:p>
      <w:r>
        <w:t xml:space="preserve"> INC. 出版图书：https://www.jiaokey.com/tag/ INC..html</w:t>
      </w:r>
    </w:p>
    <w:p>
      <w:r>
        <w:t>关键词搜索：https://www.jiaokey.com/tag/SADTLER COMMERCIAL INFRARED GRATING SPECTRA-SURFACE ACTIVE AGENTS 1983-84 VPLS.27-28 C7801K-C8400K.html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