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&amp; FUELS PREPRINTS PRESENTED AT THE 244TH ACS NATIONAL MEETING 2012 VOLUME 2 OF 2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&amp; FUELS PREPRINTS PRESENTED AT THE 244TH ACS NATIONAL MEETING 2012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本书出售、求购地址：https://www.jiaokey.com/book/detail/40994767.html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关键词搜索：https://www.jiaokey.com/tag/ENERGY &amp; FUELS PREPRINTS PRESENTED AT THE 244TH ACS NATIONAL MEETING 2012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