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EMEPGENCE OF VIDEO PROCESSING TOOLS VOLUME 2</w:t>
      </w:r>
    </w:p>
    <w:p>
      <w:r>
        <w:rPr>
          <w:rFonts w:ascii="宋体" w:hAnsi="宋体" w:eastAsia="宋体"/>
          <w:sz w:val="24"/>
        </w:rPr>
        <w:t xml:space="preserve"> SHERRY MILLER HOCKING AND MONA JIMENEZ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EMEPGENCE OF VIDEO PROCESSING TOOLS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SHERRY MILLER HOCKING AND MONA JIMENEZ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本书出售、求购地址：https://www.jiaokey.com/book/detail/40994665.html</w:t>
      </w:r>
    </w:p>
    <w:p>
      <w:r>
        <w:t>更多相关图书推荐：https://www.jiaokey.com</w:t>
      </w:r>
    </w:p>
    <w:p>
      <w:r>
        <w:t xml:space="preserve"> SHERRY MILLER HOCKING AND MONA JIMENEZ 其他作品：https://www.jiaokey.com/tag/ SHERRY MILLER HOCKING AND MONA JIMENEZ.html</w:t>
      </w:r>
    </w:p>
    <w:p>
      <w:r>
        <w:t>INTELLECT 出版图书：https://www.jiaokey.com/tag/INTELLECT.html</w:t>
      </w:r>
    </w:p>
    <w:p>
      <w:r>
        <w:t>关键词搜索：https://www.jiaokey.com/tag/THE EMEPGENCE OF VIDEO PROCESSING TOOLS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