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GELECEK ARTIK ESKISI GIBI DEGIL THE FUTURE IS NOT WHAT IT USED TO 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GELECEK ARTIK ESKISI GIBI DEGIL THE FUTURE IS NOT WHAT IT USED TO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本书出售、求购地址：https://www.jiaokey.com/book/detail/40994664.html</w:t>
      </w:r>
    </w:p>
    <w:p>
      <w:r>
        <w:t>更多相关图书推荐：https://www.jiaokey.com</w:t>
      </w:r>
    </w:p>
    <w:p>
      <w:r>
        <w:t>HATJE CANTZ VERLAG 出版图书：https://www.jiaokey.com/tag/HATJE CANTZ VERLAG.html</w:t>
      </w:r>
    </w:p>
    <w:p>
      <w:r>
        <w:t>关键词搜索：https://www.jiaokey.com/tag/GELECEK ARTIK ESKISI GIBI DEGIL THE FUTURE IS NOT WHAT IT USED TO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