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English People 1000-1154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English People 1000-1154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本书出售、求购地址：https://www.jiaokey.com/book/detail/40994612.html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关键词搜索：https://www.jiaokey.com/tag/The History of the English People 1000-1154.html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