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Clausewitz: A Very Short Introduction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Clausewitz: A Very Short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本书出售、求购地址：https://www.jiaokey.com/book/detail/40994586.html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关键词搜索：https://www.jiaokey.com/tag/Clausewitz: A Very Short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