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House Reinvented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House Reinvented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本书出售、求购地址：https://www.jiaokey.com/book/detail/40994566.html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Thames &amp; Hudson 出版图书：https://www.jiaokey.com/tag/Thames &amp; Hudson.html</w:t>
      </w:r>
    </w:p>
    <w:p>
      <w:r>
        <w:t>关键词搜索：https://www.jiaokey.com/tag/The Japanese House Reinvented.html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