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RECEPTION OF JAMES JOYCE IN EUROPE</w:t>
      </w:r>
    </w:p>
    <w:p>
      <w:r>
        <w:rPr>
          <w:rFonts w:ascii="宋体" w:hAnsi="宋体" w:eastAsia="宋体"/>
          <w:sz w:val="24"/>
        </w:rPr>
        <w:t>GEERT LERNOUT AND WIM VAN MIERLO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RECEPTION OF JAMES JOYCE IN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GEERT LERNOUT AND WIM VAN MIERLO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CONTINUUM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本书出售、求购地址：https://www.jiaokey.com/book/detail/40994563.html</w:t>
      </w:r>
    </w:p>
    <w:p>
      <w:r>
        <w:t>更多相关图书推荐：https://www.jiaokey.com</w:t>
      </w:r>
    </w:p>
    <w:p>
      <w:r>
        <w:t>GEERT LERNOUT AND WIM VAN MIERLO 其他作品：https://www.jiaokey.com/tag/GEERT LERNOUT AND WIM VAN MIERLO.html</w:t>
      </w:r>
    </w:p>
    <w:p>
      <w:r>
        <w:t>CONTINUUM 出版图书：https://www.jiaokey.com/tag/CONTINUUM.html</w:t>
      </w:r>
    </w:p>
    <w:p>
      <w:r>
        <w:t>关键词搜索：https://www.jiaokey.com/tag/THE RECEPTION OF JAMES JOYCE IN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