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Agricultural Markets in a Transitioning Economy: An Albanian Case Study</w:t>
      </w:r>
    </w:p>
    <w:p>
      <w:r>
        <w:rPr>
          <w:rFonts w:ascii="宋体" w:hAnsi="宋体" w:eastAsia="宋体"/>
          <w:sz w:val="24"/>
        </w:rPr>
        <w:t>Catherine Chan-Halbrendt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Agricultural Markets in a Transitioning Economy: An Albanian Case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Catherine Chan-Halbrendt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CABI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本书出售、求购地址：https://www.jiaokey.com/book/detail/40994553.html</w:t>
      </w:r>
    </w:p>
    <w:p>
      <w:r>
        <w:t>更多相关图书推荐：https://www.jiaokey.com</w:t>
      </w:r>
    </w:p>
    <w:p>
      <w:r>
        <w:t>Catherine Chan-Halbrendt 其他作品：https://www.jiaokey.com/tag/Catherine Chan-Halbrendt.html</w:t>
      </w:r>
    </w:p>
    <w:p>
      <w:r>
        <w:t>CABI 出版图书：https://www.jiaokey.com/tag/CABI.html</w:t>
      </w:r>
    </w:p>
    <w:p>
      <w:r>
        <w:t>关键词搜索：https://www.jiaokey.com/tag/Agricultural Markets in a Transitioning Economy: An Albanian Case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