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APPROACH TO INTERMEDIATE JAPANESE REVISED EDITION</w:t>
      </w:r>
    </w:p>
    <w:p>
      <w:r>
        <w:rPr>
          <w:rFonts w:ascii="宋体" w:hAnsi="宋体" w:eastAsia="宋体"/>
          <w:sz w:val="24"/>
        </w:rPr>
        <w:t>AKIRA MIURA AND NAOMI HANAOKA MCGLOIN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APPROACH TO INTERMEDIATE JAPANESE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MIURA AND NAOMI HANAOKA MCGLOIN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本书出售、求购地址：https://www.jiaokey.com/book/detail/40994537.html</w:t>
      </w:r>
    </w:p>
    <w:p>
      <w:r>
        <w:t>更多相关图书推荐：https://www.jiaokey.com</w:t>
      </w:r>
    </w:p>
    <w:p>
      <w:r>
        <w:t>AKIRA MIURA AND NAOMI HANAOKA MCGLOIN 其他作品：https://www.jiaokey.com/tag/AKIRA MIURA AND NAOMI HANAOKA MCGLOIN.html</w:t>
      </w:r>
    </w:p>
    <w:p>
      <w:r>
        <w:t>THE JAPAN TIMES 出版图书：https://www.jiaokey.com/tag/THE JAPAN TIMES.html</w:t>
      </w:r>
    </w:p>
    <w:p>
      <w:r>
        <w:t>关键词搜索：https://www.jiaokey.com/tag/AN INTEGRATED APPROACH TO INTERMEDIATE JAPANESE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