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E-Z RULES FOR THE FEDERAL RULES OF EVIDENCE WITH SUMMARIES OF THE OFFICIAL ADVISORY COMMENTS 2010-2011 EDITION</w:t>
      </w:r>
    </w:p>
    <w:p>
      <w:r>
        <w:rPr>
          <w:rFonts w:ascii="宋体" w:hAnsi="宋体" w:eastAsia="宋体"/>
          <w:sz w:val="24"/>
        </w:rPr>
        <w:t>JACK S.EZON AND JEFFREY S.DWECK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E-Z RULES FOR THE FEDERAL RULES OF EVIDENCE WITH SUMMARIES OF THE OFFICIAL ADVISORY COMMENTS 2010-2011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S.EZON AND JEFFREY S.DWECK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本书出售、求购地址：https://www.jiaokey.com/book/detail/40994503.html</w:t>
      </w:r>
    </w:p>
    <w:p>
      <w:r>
        <w:t>更多相关图书推荐：https://www.jiaokey.com</w:t>
      </w:r>
    </w:p>
    <w:p>
      <w:r>
        <w:t>JACK S.EZON AND JEFFREY S.DWECK 其他作品：https://www.jiaokey.com/tag/JACK S.EZON AND JEFFREY S.DWECK.html</w:t>
      </w:r>
    </w:p>
    <w:p>
      <w:r>
        <w:t>WOLTERS KLUWER 出版图书：https://www.jiaokey.com/tag/WOLTERS KLUWER.html</w:t>
      </w:r>
    </w:p>
    <w:p>
      <w:r>
        <w:t>关键词搜索：https://www.jiaokey.com/tag/E-Z RULES FOR THE FEDERAL RULES OF EVIDENCE WITH SUMMARIES OF THE OFFICIAL ADVISORY COMMENTS 2010-2011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