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LANDSCAPES PHTOTMONTAGE AND LANDSCAPE ARCHITECTURE</w:t>
      </w:r>
    </w:p>
    <w:p>
      <w:r>
        <w:rPr>
          <w:rFonts w:ascii="宋体" w:hAnsi="宋体" w:eastAsia="宋体"/>
          <w:sz w:val="24"/>
        </w:rPr>
        <w:t>CHARLES WALDHEIM AND ANDREA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LANDSCAPES PHTOTMONTAGE AND 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WALDHEIM AND ANDREA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本书出售、求购地址：https://www.jiaokey.com/book/detail/40994433.html</w:t>
      </w:r>
    </w:p>
    <w:p>
      <w:r>
        <w:t>更多相关图书推荐：https://www.jiaokey.com</w:t>
      </w:r>
    </w:p>
    <w:p>
      <w:r>
        <w:t>CHARLES WALDHEIM AND ANDREA HANSEN 其他作品：https://www.jiaokey.com/tag/CHARLES WALDHEIM AND ANDREA HANSEN.html</w:t>
      </w:r>
    </w:p>
    <w:p>
      <w:r>
        <w:t>HATJE CANTZ VERLAG 出版图书：https://www.jiaokey.com/tag/HATJE CANTZ VERLAG.html</w:t>
      </w:r>
    </w:p>
    <w:p>
      <w:r>
        <w:t>关键词搜索：https://www.jiaokey.com/tag/COMPOSITE LANDSCAPES PHTOTMONTAGE AND 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