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Alcestis/Heracles/Children of Heracles/Cyclops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Alcestis/Heracles/Children of Heracles/Cyclops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本书出售、求购地址：https://www.jiaokey.com/book/detail/40994383.html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USA 出版图书：https://www.jiaokey.com/tag/ USA.html</w:t>
      </w:r>
    </w:p>
    <w:p>
      <w:r>
        <w:t>关键词搜索：https://www.jiaokey.com/tag/Alcestis/Heracles/Children of Heracles/Cyclops.html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