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Pere Goriot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Pere Goriot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本书出售、求购地址：https://www.jiaokey.com/book/detail/40994320.html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关键词搜索：https://www.jiaokey.com/tag/Pere Goriot.html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