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Phineas Finn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Phineas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本书出售、求购地址：https://www.jiaokey.com/book/detail/40994315.html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关键词搜索：https://www.jiaokey.com/tag/Phineas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