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Backward 2000-1887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Backward 2000-1887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本书出售、求购地址：https://www.jiaokey.com/book/detail/40994288.html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关键词搜索：https://www.jiaokey.com/tag/Looking Backward 2000-1887.html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