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UNDERWORLD BLOOD ENEMY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UNDERWORLD BLOOD ENEMY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本书出售、求购地址：https://www.jiaokey.com/book/detail/40994251.html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关键词搜索：https://www.jiaokey.com/tag/UNDERWORLD BLOOD ENEMY.html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