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Poetry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本书出售、求购地址：https://www.jiaokey.com/book/detail/40994230.html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关键词搜索：https://www.jiaokey.com/tag/Selected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