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Agricola and Germany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Agricola and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本书出售、求购地址：https://www.jiaokey.com/book/detail/40994208.html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关键词搜索：https://www.jiaokey.com/tag/Agricola and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