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TYPOGRAPHIE KANN UNTER UMSTANDEN KUNST SEIN VORDEMBERGE-GILDEWANT TYPOGRAPHIE UND WERBEGESTALTUNG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TYPOGRAPHIE KANN UNTER UMSTANDEN KUNST SEIN VORDEMBERGE-GILDEWANT TYPOGRAPHIE UND WERBEGESTALTUNG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本书出售、求购地址：https://www.jiaokey.com/book/detail/40994198.html</w:t>
      </w:r>
    </w:p>
    <w:p>
      <w:r>
        <w:t>更多相关图书推荐：https://www.jiaokey.com</w:t>
      </w:r>
    </w:p>
    <w:p>
      <w:r>
        <w:t>关键词搜索：https://www.jiaokey.com/tag/TYPOGRAPHIE KANN UNTER UMSTANDEN KUNST SEIN VORDEMBERGE-GILDEWANT TYPOGRAPHIE UND WERBEGESTALTUNG.html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