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CONTROLLED RELEASE TECHNOLOGY MATERIALS AND CONCEPTS FOR ADVANCED DRUG FORMULATION</w:t>
      </w:r>
    </w:p>
    <w:p>
      <w:r>
        <w:rPr>
          <w:rFonts w:ascii="宋体" w:hAnsi="宋体" w:eastAsia="宋体"/>
          <w:sz w:val="24"/>
        </w:rPr>
        <w:t xml:space="preserve"> MARK CRESSWELL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CONTROLLED RELEASE TECHNOLOGY MATERIALS AND CONCEPTS FOR ADVANCED DRUG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CRESSWELL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本书出售、求购地址：https://www.jiaokey.com/book/detail/40994180.html</w:t>
      </w:r>
    </w:p>
    <w:p>
      <w:r>
        <w:t>更多相关图书推荐：https://www.jiaokey.com</w:t>
      </w:r>
    </w:p>
    <w:p>
      <w:r>
        <w:t xml:space="preserve"> MARK CRESSWELL 其他作品：https://www.jiaokey.com/tag/ MARK CRESSWELL.html</w:t>
      </w:r>
    </w:p>
    <w:p>
      <w:r>
        <w:t>ELSEVIER 出版图书：https://www.jiaokey.com/tag/ELSEVIER.html</w:t>
      </w:r>
    </w:p>
    <w:p>
      <w:r>
        <w:t>关键词搜索：https://www.jiaokey.com/tag/INORGANIC CONTROLLED RELEASE TECHNOLOGY MATERIALS AND CONCEPTS FOR ADVANCED DRUG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