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CHROMATOGRAPHIC ANALYSIS OF THE VITAMINS VOL.30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CHROMATOGRAPHIC ANALYSIS OF THE VITAMINS VOL.30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本书出售、求购地址：https://www.jiaokey.com/book/detail/40994157.html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关键词搜索：https://www.jiaokey.com/tag/MODERN CHROMATOGRAPHIC ANALYSIS OF THE VITAMINS VOL.30.html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