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AN INTRODUCTION TO THE PHYSICAL THEORIES OF EQUILIBRIUM THERMOSTATICS AND IRREVERSIBLE THERMODYNAMICS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AN INTRODUCTION TO THE PHYSICAL THEORIES OF EQUILIBRIUM THERMOSTATICS AND IRREVERSIBLE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PROFESSOR OF PHYSICS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本书出售、求购地址：https://www.jiaokey.com/book/detail/40994123.html</w:t>
      </w:r>
    </w:p>
    <w:p>
      <w:r>
        <w:t>更多相关图书推荐：https://www.jiaokey.com</w:t>
      </w:r>
    </w:p>
    <w:p>
      <w:r>
        <w:t>PROFESSOR OF PHYSICS 出版图书：https://www.jiaokey.com/tag/PROFESSOR OF PHYSICS.html</w:t>
      </w:r>
    </w:p>
    <w:p>
      <w:r>
        <w:t>关键词搜索：https://www.jiaokey.com/tag/THERMODYNAMICS AN INTRODUCTION TO THE PHYSICAL THEORIES OF EQUILIBRIUM THERMOSTATICS AND IRREVERSIBLE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