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CM: THE CONSTRUCTION MANAGEMENT PROCESS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CM: THE CONSTRUCTION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本书出售、求购地址：https://www.jiaokey.com/book/detail/40994102.html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关键词搜索：https://www.jiaokey.com/tag/CM: THE CONSTRUCTION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