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93 STOCHASTIC BEHAVIOR IN CLASSICAL AND QUANTUM HAMILTONIAN SYSTEMS VOLTA MEMORIAL CONFERENCE</w:t>
      </w:r>
    </w:p>
    <w:p>
      <w:r>
        <w:rPr>
          <w:rFonts w:ascii="宋体" w:hAnsi="宋体" w:eastAsia="宋体"/>
          <w:sz w:val="24"/>
        </w:rPr>
        <w:t xml:space="preserve"> J.FORD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93 STOCHASTIC BEHAVIOR IN CLASSICAL AND QUANTUM HAMILTONIAN SYSTEMS VOLTA MEMORIAL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本书出售、求购地址：https://www.jiaokey.com/book/detail/40994101.html</w:t>
      </w:r>
    </w:p>
    <w:p>
      <w:r>
        <w:t>更多相关图书推荐：https://www.jiaokey.com</w:t>
      </w:r>
    </w:p>
    <w:p>
      <w:r>
        <w:t xml:space="preserve"> J.FORD 其他作品：https://www.jiaokey.com/tag/ J.FORD.html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93 STOCHASTIC BEHAVIOR IN CLASSICAL AND QUANTUM HAMILTONIAN SYSTEMS VOLTA MEMORIAL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