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PRECAST CONCRETE CONSTRUCTION VOLUME II</w:t>
      </w:r>
    </w:p>
    <w:p>
      <w:r>
        <w:rPr>
          <w:rFonts w:ascii="宋体" w:hAnsi="宋体" w:eastAsia="宋体"/>
          <w:sz w:val="24"/>
        </w:rPr>
        <w:t>TIHAMER KONCZ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PRECAST CONCRETE CONSTRUCTION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TIHAMER KONCZ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BAUVERLAG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本书出售、求购地址：https://www.jiaokey.com/book/detail/40994087.html</w:t>
      </w:r>
    </w:p>
    <w:p>
      <w:r>
        <w:t>更多相关图书推荐：https://www.jiaokey.com</w:t>
      </w:r>
    </w:p>
    <w:p>
      <w:r>
        <w:t>TIHAMER KONCZ 其他作品：https://www.jiaokey.com/tag/TIHAMER KONCZ.html</w:t>
      </w:r>
    </w:p>
    <w:p>
      <w:r>
        <w:t>BAUVERLAG GMBH 出版图书：https://www.jiaokey.com/tag/BAUVERLAG GMBH.html</w:t>
      </w:r>
    </w:p>
    <w:p>
      <w:r>
        <w:t>关键词搜索：https://www.jiaokey.com/tag/MANUAL OF PRECAST CONCRETE CONSTRUCTION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