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XILINX DESIGNER LAB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XILINX DESIGNER LAB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本书出售、求购地址：https://www.jiaokey.com/book/detail/40994042.html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PRACTICAL XILINX DESIGNER LAB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