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19TH ANNUAL IEEE POWER ELECTRONICS SPECIALISTS CONFERENCE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19TH ANNUAL IEEE POWER ELECTRONICS SPECIALISTS CONFERENCE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本书出售、求购地址：https://www.jiaokey.com/book/detail/40994034.html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关键词搜索：https://www.jiaokey.com/tag/19TH ANNUAL IEEE POWER ELECTRONICS SPECIALISTS CONFERENCE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