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大数据分析基础: 概念、技术、方法和商务 = FOUNDATION OF BIG DATA ANALYTICS CONCEPTS</w:t>
      </w:r>
    </w:p>
    <w:p>
      <w:r>
        <w:rPr>
          <w:rFonts w:ascii="宋体" w:hAnsi="宋体" w:eastAsia="宋体"/>
          <w:sz w:val="24"/>
        </w:rPr>
        <w:t>GANGMIN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大数据分析基础: 概念、技术、方法和商务 = FOUNDATION OF BIG DATA ANALYTICS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GANGMIN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本书出售、求购地址：https://www.jiaokey.com/book/detail/40993991.html</w:t>
      </w:r>
    </w:p>
    <w:p>
      <w:r>
        <w:t>更多相关图书推荐：https://www.jiaokey.com</w:t>
      </w:r>
    </w:p>
    <w:p>
      <w:r>
        <w:t>GANGMIN LI 其他作品：https://www.jiaokey.com/tag/GANGMIN LI.html</w:t>
      </w:r>
    </w:p>
    <w:p>
      <w:r>
        <w:t>SCIENCE PRESS 出版图书：https://www.jiaokey.com/tag/SCIENCE PRESS.html</w:t>
      </w:r>
    </w:p>
    <w:p>
      <w:r>
        <w:t>关键词搜索：https://www.jiaokey.com/tag/大数据分析基础: 概念、技术、方法和商务 = FOUNDATION OF BIG DATA ANALYTICS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