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TECHNICAL PAPERS LONDON 1971 IEEE INTERNATIONAL SYMPOSIUM ON ELECTRICAL NETWORK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TECHNICAL PAPERS LONDON 1971 IEEE INTERNATIONAL SYMPOSIUM ON ELECTRICAL NETWORK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本书出售、求购地址：https://www.jiaokey.com/book/detail/40993967.html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关键词搜索：https://www.jiaokey.com/tag/DIGEST OF TECHNICAL PAPERS LONDON 1971 IEEE INTERNATIONAL SYMPOSIUM ON ELECTRICAL NETWORK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